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书名：以古驰之名</w:t>
      </w:r>
    </w:p>
    <w:p>
      <w:r>
        <w:t>作者：（意）派翠亚·古驰著；陶尚芸译</w:t>
      </w:r>
    </w:p>
    <w:p>
      <w:r>
        <w:t>出版社：北京联合出版有限责任公司,2017.04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以古驰之名 评论地址：https://www.jiaokey.com/book/detail/14173237.html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