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唯美再现  超写实人物深度剖析</w:t>
      </w:r>
    </w:p>
    <w:p>
      <w:r>
        <w:rPr>
          <w:rFonts w:ascii="宋体" w:hAnsi="宋体" w:eastAsia="宋体"/>
          <w:sz w:val="24"/>
        </w:rPr>
        <w:t>蔡杰编绘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唯美再现  超写实人物深度剖析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本书出售、求购地址：https://www.jiaokey.com/book/detail/14173230.html</w:t>
      </w:r>
    </w:p>
    <w:p>
      <w:r>
        <w:t>更多相关图书推荐：https://www.jiaokey.com</w:t>
      </w:r>
    </w:p>
    <w:p>
      <w:r>
        <w:t>蔡杰编绘 其他作品：https://www.jiaokey.com/tag/蔡杰编绘.html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关键词搜索：https://www.jiaokey.com/tag/唯美再现  超写实人物深度剖析.html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