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什么是批判？自我的文化  福柯的两次演讲及问答录</w:t>
      </w:r>
    </w:p>
    <w:p>
      <w:r>
        <w:rPr>
          <w:rFonts w:ascii="宋体" w:hAnsi="宋体" w:eastAsia="宋体"/>
          <w:sz w:val="24"/>
        </w:rPr>
        <w:t>（法）米歇尔·福柯著；潘培庆译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什么是批判？自我的文化  福柯的两次演讲及问答录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（法）米歇尔·福柯著；潘培庆译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本书出售、求购地址：https://www.jiaokey.com/book/detail/14173229.html</w:t>
      </w:r>
    </w:p>
    <w:p>
      <w:r>
        <w:t>更多相关图书推荐：https://www.jiaokey.com</w:t>
      </w:r>
    </w:p>
    <w:p>
      <w:r>
        <w:t>（法）米歇尔·福柯著；潘培庆译 其他作品：https://www.jiaokey.com/tag/（法）米歇尔·福柯著；潘培庆译.html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关键词搜索：https://www.jiaokey.com/tag/什么是批判？自我的文化  福柯的两次演讲及问答录.html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