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书名：A8陈丽雄国画集</w:t>
      </w:r>
    </w:p>
    <w:p>
      <w:r>
        <w:t>作者：陈丽雄绘</w:t>
      </w:r>
    </w:p>
    <w:p>
      <w:r>
        <w:t>出版社：广州:中山大学出版社,2016.07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A8陈丽雄国画集 评论地址：https://www.jiaokey.com/book/detail/14173210.html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