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书名：四两拨千斤  写作老师教你如何提起笔</w:t>
      </w:r>
    </w:p>
    <w:p>
      <w:r>
        <w:t>作者：古岭新编著</w:t>
      </w:r>
    </w:p>
    <w:p>
      <w:r>
        <w:t>出版社：广州:中山大学出版社,2016.04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四两拨千斤  写作老师教你如何提起笔 评论地址：https://www.jiaokey.com/book/detail/14173188.html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