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新民说  北极梦  对遥远北方的想象与渴望</w:t>
      </w:r>
    </w:p>
    <w:p>
      <w:r>
        <w:rPr>
          <w:rFonts w:ascii="宋体" w:hAnsi="宋体" w:eastAsia="宋体"/>
          <w:sz w:val="24"/>
        </w:rPr>
        <w:t>（美）巴里·洛佩兹著；张建国译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新民说  北极梦  对遥远北方的想象与渴望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（美）巴里·洛佩兹著；张建国译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本书出售、求购地址：https://www.jiaokey.com/book/detail/14173177.html</w:t>
      </w:r>
    </w:p>
    <w:p>
      <w:r>
        <w:t>更多相关图书推荐：https://www.jiaokey.com</w:t>
      </w:r>
    </w:p>
    <w:p>
      <w:r>
        <w:t>（美）巴里·洛佩兹著；张建国译 其他作品：https://www.jiaokey.com/tag/（美）巴里·洛佩兹著；张建国译.html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关键词搜索：https://www.jiaokey.com/tag/新民说  北极梦  对遥远北方的想象与渴望.html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