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刘晏  大唐财相和他的国富论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31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刘晏  大唐财相和他的国富论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刘晏（715-780）-传记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本书出售、求购地址：https://www.jiaokey.com/book/detail/14173176.html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关键词搜索：https://www.jiaokey.com/tag/刘晏（715-780）-传记.html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