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基于供应链的商业地产开发风险管理研究</w:t>
      </w:r>
    </w:p>
    <w:p>
      <w:r>
        <w:rPr>
          <w:rFonts w:ascii="宋体" w:hAnsi="宋体" w:eastAsia="宋体"/>
          <w:sz w:val="24"/>
        </w:rPr>
        <w:t>刘国东著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基于供应链的商业地产开发风险管理研究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北京:中国计划出版社,2017.01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城市商业-房地产开发-风险管理-研究-中国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本书出售、求购地址：https://www.jiaokey.com/book/detail/14173173.html</w:t>
      </w:r>
    </w:p>
    <w:p>
      <w:r>
        <w:t>更多相关图书推荐：https://www.jiaokey.com</w:t>
      </w:r>
    </w:p>
    <w:p>
      <w:r>
        <w:t>刘国东著 其他作品：https://www.jiaokey.com/tag/刘国东著.html</w:t>
      </w:r>
    </w:p>
    <w:p>
      <w:r>
        <w:t>北京:中国计划出版社,2017.01 出版图书：https://www.jiaokey.com/tag/北京:中国计划出版社,2017.01.html</w:t>
      </w:r>
    </w:p>
    <w:p>
      <w:r>
        <w:t>关键词搜索：https://www.jiaokey.com/tag/城市商业-房地产开发-风险管理-研究-中国.html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