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书名：奥菲奥</w:t>
      </w:r>
    </w:p>
    <w:p>
      <w:r>
        <w:t>作者：（美）理查德·鲍尔斯著；梁路璐，宋赛楠译</w:t>
      </w:r>
    </w:p>
    <w:p>
      <w:r>
        <w:t>出版社：北京:新华出版社,2017.03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奥菲奥 评论地址：https://www.jiaokey.com/book/detail/14173169.html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