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书名：全行业增值税操作实务与案例分析</w:t>
      </w:r>
    </w:p>
    <w:p>
      <w:r>
        <w:t>作者：计敏，王庆，王立新著</w:t>
      </w:r>
    </w:p>
    <w:p>
      <w:r>
        <w:t>出版社：北京:中国市场出版社,2017.03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全行业增值税操作实务与案例分析 评论地址：https://www.jiaokey.com/book/detail/14173164.html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