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书名：莱昂纳德·科恩  众人皆晓</w:t>
      </w:r>
    </w:p>
    <w:p>
      <w:r>
        <w:t>作者：（美）哈维·库布尼克著；白姗译</w:t>
      </w:r>
    </w:p>
    <w:p>
      <w:r>
        <w:t>出版社：海口:海南出版社,2016.12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莱昂纳德·科恩  众人皆晓 评论地址：https://www.jiaokey.com/book/detail/14173142.html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