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灰色系统丛书  中国经济灰色投入产出分析  基于对全国投入产出表的实证研究</w:t>
      </w:r>
    </w:p>
    <w:p>
      <w:r>
        <w:rPr>
          <w:rFonts w:ascii="宋体" w:hAnsi="宋体" w:eastAsia="宋体"/>
          <w:sz w:val="24"/>
        </w:rPr>
        <w:t>王学萌，郭常莲，李晋陵著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灰色系统丛书  中国经济灰色投入产出分析  基于对全国投入产出表的实证研究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王学萌，郭常莲，李晋陵著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本书出售、求购地址：https://www.jiaokey.com/book/detail/14173106.html</w:t>
      </w:r>
    </w:p>
    <w:p>
      <w:r>
        <w:t>更多相关图书推荐：https://www.jiaokey.com</w:t>
      </w:r>
    </w:p>
    <w:p>
      <w:r>
        <w:t>王学萌，郭常莲，李晋陵著 其他作品：https://www.jiaokey.com/tag/王学萌，郭常莲，李晋陵著.html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关键词搜索：https://www.jiaokey.com/tag/灰色系统丛书  中国经济灰色投入产出分析  基于对全国投入产出表的实证研究.html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