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消失的世界和神秘的文明  庞培</w:t>
      </w:r>
    </w:p>
    <w:p>
      <w:r>
        <w:rPr>
          <w:rFonts w:ascii="宋体" w:hAnsi="宋体" w:eastAsia="宋体"/>
          <w:sz w:val="24"/>
        </w:rPr>
        <w:t>（美）希瑟·莱尔·瓦格纳著；许群航，贺靓译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消失的世界和神秘的文明  庞培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（美）希瑟·莱尔·瓦格纳著；许群航，贺靓译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本书出售、求购地址：https://www.jiaokey.com/book/detail/14173093.html</w:t>
      </w:r>
    </w:p>
    <w:p>
      <w:r>
        <w:t>更多相关图书推荐：https://www.jiaokey.com</w:t>
      </w:r>
    </w:p>
    <w:p>
      <w:r>
        <w:t>（美）希瑟·莱尔·瓦格纳著；许群航，贺靓译 其他作品：https://www.jiaokey.com/tag/（美）希瑟·莱尔·瓦格纳著；许群航，贺靓译.html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关键词搜索：https://www.jiaokey.com/tag/消失的世界和神秘的文明  庞培.html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