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善变的色彩  颜色小史</w:t>
      </w:r>
    </w:p>
    <w:p>
      <w:r>
        <w:rPr>
          <w:rFonts w:ascii="宋体" w:hAnsi="宋体" w:eastAsia="宋体"/>
          <w:sz w:val="24"/>
        </w:rPr>
        <w:t>（法）米歇尔·帕斯图鲁，多米尼克·西蒙内著；李春姣译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善变的色彩  颜色小史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（法）米歇尔·帕斯图鲁，多米尼克·西蒙内著；李春姣译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本书出售、求购地址：https://www.jiaokey.com/book/detail/14173091.html</w:t>
      </w:r>
    </w:p>
    <w:p>
      <w:r>
        <w:t>更多相关图书推荐：https://www.jiaokey.com</w:t>
      </w:r>
    </w:p>
    <w:p>
      <w:r>
        <w:t>（法）米歇尔·帕斯图鲁，多米尼克·西蒙内著；李春姣译 其他作品：https://www.jiaokey.com/tag/（法）米歇尔·帕斯图鲁，多米尼克·西蒙内著；李春姣译.html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关键词搜索：https://www.jiaokey.com/tag/善变的色彩  颜色小史.html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