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文化软实力的哲学分析</w:t>
      </w:r>
    </w:p>
    <w:p>
      <w:r>
        <w:rPr>
          <w:rFonts w:ascii="宋体" w:hAnsi="宋体" w:eastAsia="宋体"/>
          <w:sz w:val="24"/>
        </w:rPr>
        <w:t>周德刚，周晓舟，李一凡著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文化软实力的哲学分析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周德刚，周晓舟，李一凡著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本书出售、求购地址：https://www.jiaokey.com/book/detail/14173077.html</w:t>
      </w:r>
    </w:p>
    <w:p>
      <w:r>
        <w:t>更多相关图书推荐：https://www.jiaokey.com</w:t>
      </w:r>
    </w:p>
    <w:p>
      <w:r>
        <w:t>周德刚，周晓舟，李一凡著 其他作品：https://www.jiaokey.com/tag/周德刚，周晓舟，李一凡著.html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关键词搜索：https://www.jiaokey.com/tag/文化软实力的哲学分析.html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