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“走出去”传播中国声音  区域性国际合作传播能力建设探究</w:t>
      </w:r>
    </w:p>
    <w:p>
      <w:r>
        <w:rPr>
          <w:rFonts w:ascii="宋体" w:hAnsi="宋体" w:eastAsia="宋体"/>
          <w:sz w:val="24"/>
        </w:rPr>
        <w:t>徐体义等著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“走出去”传播中国声音  区域性国际合作传播能力建设探究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本书出售、求购地址：https://www.jiaokey.com/book/detail/14173072.html</w:t>
      </w:r>
    </w:p>
    <w:p>
      <w:r>
        <w:t>更多相关图书推荐：https://www.jiaokey.com</w:t>
      </w:r>
    </w:p>
    <w:p>
      <w:r>
        <w:t>徐体义等著 其他作品：https://www.jiaokey.com/tag/徐体义等著.html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关键词搜索：https://www.jiaokey.com/tag/“走出去”传播中国声音  区域性国际合作传播能力建设探究.html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