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大型体育赛事与传播媒介的互利共生研究</w:t>
      </w:r>
    </w:p>
    <w:p>
      <w:r>
        <w:rPr>
          <w:rFonts w:ascii="宋体" w:hAnsi="宋体" w:eastAsia="宋体"/>
          <w:sz w:val="24"/>
        </w:rPr>
        <w:t>刘丽娜，孔庆波著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大型体育赛事与传播媒介的互利共生研究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刘丽娜，孔庆波著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本书出售、求购地址：https://www.jiaokey.com/book/detail/14173066.html</w:t>
      </w:r>
    </w:p>
    <w:p>
      <w:r>
        <w:t>更多相关图书推荐：https://www.jiaokey.com</w:t>
      </w:r>
    </w:p>
    <w:p>
      <w:r>
        <w:t>刘丽娜，孔庆波著 其他作品：https://www.jiaokey.com/tag/刘丽娜，孔庆波著.html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关键词搜索：https://www.jiaokey.com/tag/大型体育赛事与传播媒介的互利共生研究.html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