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马云的资本  拥有资本是成功的前提  运作资本是成功的关键</w:t>
      </w:r>
    </w:p>
    <w:p>
      <w:r>
        <w:rPr>
          <w:rFonts w:ascii="宋体" w:hAnsi="宋体" w:eastAsia="宋体"/>
          <w:sz w:val="24"/>
        </w:rPr>
        <w:t>李志朝著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马云的资本  拥有资本是成功的前提  运作资本是成功的关键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电子商务-商业企业管理-经验-中国-马云-生平事迹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本书出售、求购地址：https://www.jiaokey.com/book/detail/14173055.html</w:t>
      </w:r>
    </w:p>
    <w:p>
      <w:r>
        <w:t>更多相关图书推荐：https://www.jiaokey.com</w:t>
      </w:r>
    </w:p>
    <w:p>
      <w:r>
        <w:t>李志朝著 其他作品：https://www.jiaokey.com/tag/李志朝著.html</w:t>
      </w:r>
    </w:p>
    <w:p>
      <w:r>
        <w:t>北京:台海出版社,2017.05 出版图书：https://www.jiaokey.com/tag/北京:台海出版社,2017.05.html</w:t>
      </w:r>
    </w:p>
    <w:p>
      <w:r>
        <w:t>关键词搜索：https://www.jiaokey.com/tag/电子商务-商业企业管理-经验-中国-马云-生平事迹.html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