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麦肯锡领导力法则</w:t>
      </w:r>
    </w:p>
    <w:p>
      <w:r>
        <w:rPr>
          <w:rFonts w:ascii="宋体" w:hAnsi="宋体" w:eastAsia="宋体"/>
          <w:sz w:val="24"/>
        </w:rPr>
        <w:t>李志洪著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麦肯锡领导力法则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本书出售、求购地址：https://www.jiaokey.com/book/detail/14173051.html</w:t>
      </w:r>
    </w:p>
    <w:p>
      <w:r>
        <w:t>更多相关图书推荐：https://www.jiaokey.com</w:t>
      </w:r>
    </w:p>
    <w:p>
      <w:r>
        <w:t>李志洪著 其他作品：https://www.jiaokey.com/tag/李志洪著.html</w:t>
      </w:r>
    </w:p>
    <w:p>
      <w:r>
        <w:t>北京:台海出版社,2017.04 出版图书：https://www.jiaokey.com/tag/北京:台海出版社,2017.04.html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