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执政党建设研究丛书  执政党实现民富国强的硬道理  中国共产党领导经济建设的经验与启示</w:t>
      </w:r>
    </w:p>
    <w:p>
      <w:r>
        <w:rPr>
          <w:rFonts w:ascii="宋体" w:hAnsi="宋体" w:eastAsia="宋体"/>
          <w:sz w:val="24"/>
        </w:rPr>
        <w:t>董鸿波，郭大方作者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执政党建设研究丛书  执政党实现民富国强的硬道理  中国共产党领导经济建设的经验与启示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董鸿波，郭大方作者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本书出售、求购地址：https://www.jiaokey.com/book/detail/14173048.html</w:t>
      </w:r>
    </w:p>
    <w:p>
      <w:r>
        <w:t>更多相关图书推荐：https://www.jiaokey.com</w:t>
      </w:r>
    </w:p>
    <w:p>
      <w:r>
        <w:t>董鸿波，郭大方作者 其他作品：https://www.jiaokey.com/tag/董鸿波，郭大方作者.html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关键词搜索：https://www.jiaokey.com/tag/执政党建设研究丛书  执政党实现民富国强的硬道理  中国共产党领导经济建设的经验与启示.html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