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斗争与和谐  海德格尔对早期希腊思想的阐释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斗争与和谐  海德格尔对早期希腊思想的阐释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本书出售、求购地址：https://www.jiaokey.com/book/detail/14173038.html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关键词搜索：https://www.jiaokey.com/tag/斗争与和谐  海德格尔对早期希腊思想的阐释.html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