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书名：荆音韵汇  两百年前的宜兴话</w:t>
      </w:r>
    </w:p>
    <w:p>
      <w:r>
        <w:t>作者：黄河编著；邢娟主编</w:t>
      </w:r>
    </w:p>
    <w:p>
      <w:r>
        <w:t>出版社：上海:中西书局,2016.10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荆音韵汇  两百年前的宜兴话 评论地址：https://www.jiaokey.com/book/detail/14173024.html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