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2016  总第25辑  春季卷  暗香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2016  总第25辑  春季卷  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本书出售、求购地址：https://www.jiaokey.com/book/detail/14173020.html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2016  总第25辑  春季卷  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