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举证责任与证明度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举证责任与证明度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本书出售、求购地址：https://www.jiaokey.com/book/detail/14173002.html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关键词搜索：https://www.jiaokey.com/tag/举证责任与证明度.html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