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书名：脊柱外科手术学</w:t>
      </w:r>
    </w:p>
    <w:p>
      <w:r>
        <w:t>作者：（美）Jason C Eck，Alexander R Vaccaro主编；皮国富，刘宏建，王卫东主译</w:t>
      </w:r>
    </w:p>
    <w:p>
      <w:r>
        <w:t>出版社：</w:t>
      </w:r>
    </w:p>
    <w:p>
      <w:r>
        <w:t>出版日期：2017.02</w:t>
      </w:r>
    </w:p>
    <w:p>
      <w:r>
        <w:t>总页数：458</w:t>
      </w:r>
    </w:p>
    <w:p>
      <w:r>
        <w:t>更多请访问教客网: www.jiaokey.com</w:t>
      </w:r>
    </w:p>
    <w:p>
      <w:r>
        <w:t>脊柱外科手术学 评论地址：https://www.jiaokey.com/book/detail/14172950.html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