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书名：楚官制与世族探研  以几批出土文献为中心</w:t>
      </w:r>
    </w:p>
    <w:p>
      <w:r>
        <w:t>作者：陈颖飞著</w:t>
      </w:r>
    </w:p>
    <w:p>
      <w:r>
        <w:t>出版社：中西书局,2016.09</w:t>
      </w:r>
    </w:p>
    <w:p>
      <w:r>
        <w:t>出版日期：</w:t>
      </w:r>
    </w:p>
    <w:p>
      <w:r>
        <w:t>总页数：329</w:t>
      </w:r>
    </w:p>
    <w:p>
      <w:r>
        <w:t>更多请访问教客网: www.jiaokey.com</w:t>
      </w:r>
    </w:p>
    <w:p>
      <w:r>
        <w:t>楚官制与世族探研  以几批出土文献为中心 评论地址：https://www.jiaokey.com/book/detail/14172948.html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