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他来了请闭眼之暗粼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他来了请闭眼之暗粼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本书出售、求购地址：https://www.jiaokey.com/book/detail/14172945.html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南昌:百花洲文艺出版社,2017.04 出版图书：https://www.jiaokey.com/tag/南昌:百花洲文艺出版社,2017.04.html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