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病理医师实用组织学</w:t>
      </w:r>
    </w:p>
    <w:p>
      <w:r>
        <w:rPr>
          <w:rFonts w:ascii="宋体" w:hAnsi="宋体" w:eastAsia="宋体"/>
          <w:sz w:val="24"/>
        </w:rPr>
        <w:t>（美）StaceyE.Mills主编；薛德彬，陈健，王炜主译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病理医师实用组织学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（美）StaceyE.Mills主编；薛德彬，陈健，王炜主译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本书出售、求购地址：https://www.jiaokey.com/book/detail/14172930.html</w:t>
      </w:r>
    </w:p>
    <w:p>
      <w:r>
        <w:t>更多相关图书推荐：https://www.jiaokey.com</w:t>
      </w:r>
    </w:p>
    <w:p>
      <w:r>
        <w:t>（美）StaceyE.Mills主编；薛德彬，陈健，王炜主译 其他作品：https://www.jiaokey.com/tag/（美）StaceyE.Mills主编；薛德彬，陈健，王炜主译.html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关键词搜索：https://www.jiaokey.com/tag/病理医师实用组织学.html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