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科隆空间法评注  第1卷  外空条约</w:t>
      </w:r>
    </w:p>
    <w:p>
      <w:r>
        <w:rPr>
          <w:rFonts w:ascii="宋体" w:hAnsi="宋体" w:eastAsia="宋体"/>
          <w:sz w:val="24"/>
        </w:rPr>
        <w:t>（德）斯蒂芬·霍贝，（德）伯恩哈德·施密特-泰德，（德）凯一伍·施罗格主编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科隆空间法评注  第1卷  外空条约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（德）斯蒂芬·霍贝，（德）伯恩哈德·施密特-泰德，（德）凯一伍·施罗格主编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本书出售、求购地址：https://www.jiaokey.com/book/detail/14172924.html</w:t>
      </w:r>
    </w:p>
    <w:p>
      <w:r>
        <w:t>更多相关图书推荐：https://www.jiaokey.com</w:t>
      </w:r>
    </w:p>
    <w:p>
      <w:r>
        <w:t>（德）斯蒂芬·霍贝，（德）伯恩哈德·施密特-泰德，（德）凯一伍·施罗格主编 其他作品：https://www.jiaokey.com/tag/（德）斯蒂芬·霍贝，（德）伯恩哈德·施密特-泰德，（德）凯一伍·施罗格主编.html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关键词搜索：https://www.jiaokey.com/tag/科隆空间法评注  第1卷  外空条约.html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