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书名：掌控力让所有人对你讲真话</w:t>
      </w:r>
    </w:p>
    <w:p>
      <w:r>
        <w:t>作者：（美）菲利普·休斯顿，（美）迈克尔·弗洛伊德，（美）苏珊·卡尼瑟洛著</w:t>
      </w:r>
    </w:p>
    <w:p>
      <w:r>
        <w:t>出版社：江苏凤凰文艺出版社</w:t>
      </w:r>
    </w:p>
    <w:p>
      <w:r>
        <w:t>出版日期：2017</w:t>
      </w:r>
    </w:p>
    <w:p>
      <w:r>
        <w:t>总页数：267</w:t>
      </w:r>
    </w:p>
    <w:p>
      <w:r>
        <w:t>更多请访问教客网: www.jiaokey.com</w:t>
      </w:r>
    </w:p>
    <w:p>
      <w:r>
        <w:t>掌控力让所有人对你讲真话 评论地址：https://www.jiaokey.com/book/detail/14172904.html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