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书名：极简进步史  人类在失控中拨快末日时钟</w:t>
      </w:r>
    </w:p>
    <w:p>
      <w:r>
        <w:t>作者：（英）罗纳德·赖特（Ronald Wright）著</w:t>
      </w:r>
    </w:p>
    <w:p>
      <w:r>
        <w:t>出版社：北京时代华文书局,2017.02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极简进步史  人类在失控中拨快末日时钟 评论地址：https://www.jiaokey.com/book/detail/14172896.html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