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华音流韶  风月连城  典藏版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华音流韶  风月连城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本书出售、求购地址：https://www.jiaokey.com/book/detail/14172883.html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