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SAC证券业从业人员一般从业资格考试专用教材  证券市场基本法律法规金融市场基础知识二合一</w:t>
      </w:r>
    </w:p>
    <w:p>
      <w:r>
        <w:rPr>
          <w:rFonts w:ascii="宋体" w:hAnsi="宋体" w:eastAsia="宋体"/>
          <w:sz w:val="24"/>
        </w:rPr>
        <w:t>单珊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SAC证券业从业人员一般从业资格考试专用教材  证券市场基本法律法规金融市场基础知识二合一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本书出售、求购地址：https://www.jiaokey.com/book/detail/14172853.html</w:t>
      </w:r>
    </w:p>
    <w:p>
      <w:r>
        <w:t>更多相关图书推荐：https://www.jiaokey.com</w:t>
      </w:r>
    </w:p>
    <w:p>
      <w:r>
        <w:t>单珊 其他作品：https://www.jiaokey.com/tag/单珊.html</w:t>
      </w:r>
    </w:p>
    <w:p>
      <w:r>
        <w:t>关键词搜索：https://www.jiaokey.com/tag/SAC证券业从业人员一般从业资格考试专用教材  证券市场基本法律法规金融市场基础知识二合一.html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