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  备考指导  最新版  2017年版</w:t>
      </w:r>
    </w:p>
    <w:p>
      <w:r>
        <w:rPr>
          <w:rFonts w:ascii="宋体" w:hAnsi="宋体" w:eastAsia="宋体"/>
          <w:sz w:val="24"/>
        </w:rPr>
        <w:t>郑萍主编；陈振坚副主编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  备考指导  最新版  2017年版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郑萍主编；陈振坚副主编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本书出售、求购地址：https://www.jiaokey.com/book/detail/14172850.html</w:t>
      </w:r>
    </w:p>
    <w:p>
      <w:r>
        <w:t>更多相关图书推荐：https://www.jiaokey.com</w:t>
      </w:r>
    </w:p>
    <w:p>
      <w:r>
        <w:t>郑萍主编；陈振坚副主编 其他作品：https://www.jiaokey.com/tag/郑萍主编；陈振坚副主编.html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关键词搜索：https://www.jiaokey.com/tag/行政职业能力测验  备考指导  最新版  2017年版.html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