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芝加哥经济学派</w:t>
      </w:r>
    </w:p>
    <w:p>
      <w:r>
        <w:rPr>
          <w:rFonts w:ascii="宋体" w:hAnsi="宋体" w:eastAsia="宋体"/>
          <w:sz w:val="24"/>
        </w:rPr>
        <w:t>（美）蓝尼·埃布斯泰因（Lanny Ebenstein）著；苏娜译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芝加哥经济学派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（美）蓝尼·埃布斯泰因（Lanny Ebenstein）著；苏娜译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本书出售、求购地址：https://www.jiaokey.com/book/detail/14172843.html</w:t>
      </w:r>
    </w:p>
    <w:p>
      <w:r>
        <w:t>更多相关图书推荐：https://www.jiaokey.com</w:t>
      </w:r>
    </w:p>
    <w:p>
      <w:r>
        <w:t>（美）蓝尼·埃布斯泰因（Lanny Ebenstein）著；苏娜译 其他作品：https://www.jiaokey.com/tag/（美）蓝尼·埃布斯泰因（Lanny Ebenstein）著；苏娜译.html</w:t>
      </w:r>
    </w:p>
    <w:p>
      <w:r>
        <w:t>中信出版集团 出版图书：https://www.jiaokey.com/tag/中信出版集团.html</w:t>
      </w:r>
    </w:p>
    <w:p>
      <w:r>
        <w:t>关键词搜索：https://www.jiaokey.com/tag/芝加哥经济学派.html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