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书名：今天吃什么</w:t>
      </w:r>
    </w:p>
    <w:p>
      <w:r>
        <w:t>作者：漫娱文化著作</w:t>
      </w:r>
    </w:p>
    <w:p>
      <w:r>
        <w:t>出版社：武汉:长江出版社,2017.03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今天吃什么 评论地址：https://www.jiaokey.com/book/detail/14172818.html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