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景印文渊阁四库全书  子部  82  医家类  全54册  第44册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景印文渊阁四库全书  子部  82  医家类  全54册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本书出售、求购地址：https://www.jiaokey.com/book/detail/14172787.html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关键词搜索：https://www.jiaokey.com/tag/景印文渊阁四库全书  子部  82  医家类  全54册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