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景印文渊阁四库全书  子部  61  医家类  全54册  第23册</w:t>
      </w:r>
    </w:p>
    <w:p>
      <w:r>
        <w:rPr>
          <w:rFonts w:ascii="宋体" w:hAnsi="宋体" w:eastAsia="宋体"/>
          <w:sz w:val="24"/>
        </w:rPr>
        <w:t>（明）朱橚撰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景印文渊阁四库全书  子部  61  医家类  全54册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本书出售、求购地址：https://www.jiaokey.com/book/detail/14172786.html</w:t>
      </w:r>
    </w:p>
    <w:p>
      <w:r>
        <w:t>更多相关图书推荐：https://www.jiaokey.com</w:t>
      </w:r>
    </w:p>
    <w:p>
      <w:r>
        <w:t>（明）朱橚撰 其他作品：https://www.jiaokey.com/tag/（明）朱橚撰.html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关键词搜索：https://www.jiaokey.com/tag/景印文渊阁四库全书  子部  61  医家类  全54册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