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漫画科学系列  制作超酷的建筑模型</w:t>
      </w:r>
    </w:p>
    <w:p>
      <w:r>
        <w:rPr>
          <w:rFonts w:ascii="宋体" w:hAnsi="宋体" w:eastAsia="宋体"/>
          <w:sz w:val="24"/>
        </w:rPr>
        <w:t>（美）塔米·恩茨（Tammy Enz）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漫画科学系列  制作超酷的建筑模型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（美）塔米·恩茨（Tammy Enz）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本书出售、求购地址：https://www.jiaokey.com/book/detail/14172713.html</w:t>
      </w:r>
    </w:p>
    <w:p>
      <w:r>
        <w:t>更多相关图书推荐：https://www.jiaokey.com</w:t>
      </w:r>
    </w:p>
    <w:p>
      <w:r>
        <w:t>（美）塔米·恩茨（Tammy Enz） 其他作品：https://www.jiaokey.com/tag/（美）塔米·恩茨（Tammy Enz）.html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关键词搜索：https://www.jiaokey.com/tag/漫画科学系列  制作超酷的建筑模型.html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