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书名：迷路的小熊</w:t>
      </w:r>
    </w:p>
    <w:p>
      <w:r>
        <w:t>作者：（美）卡迪尔·尼尔森著</w:t>
      </w:r>
    </w:p>
    <w:p>
      <w:r>
        <w:t>出版社：北京联合出版公司,2016.09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迷路的小熊 评论地址：https://www.jiaokey.com/book/detail/14172673.html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