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赛车总动员闪电麦坤和朋友们的70+7次大冒险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赛车总动员闪电麦坤和朋友们的70+7次大冒险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本书出售、求购地址：https://www.jiaokey.com/book/detail/14172669.html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关键词搜索：https://www.jiaokey.com/tag/赛车总动员闪电麦坤和朋友们的70+7次大冒险.html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