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共和国教科书新修身  初小部分  第3册</w:t>
      </w:r>
    </w:p>
    <w:p>
      <w:r>
        <w:rPr>
          <w:rFonts w:ascii="宋体" w:hAnsi="宋体" w:eastAsia="宋体"/>
          <w:sz w:val="24"/>
        </w:rPr>
        <w:t>庄俞，沈颐，戴克敦等编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共和国教科书新修身  初小部分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庄俞，沈颐，戴克敦等编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本书出售、求购地址：https://www.jiaokey.com/book/detail/14172663.html</w:t>
      </w:r>
    </w:p>
    <w:p>
      <w:r>
        <w:t>更多相关图书推荐：https://www.jiaokey.com</w:t>
      </w:r>
    </w:p>
    <w:p>
      <w:r>
        <w:t>庄俞，沈颐，戴克敦等编 其他作品：https://www.jiaokey.com/tag/庄俞，沈颐，戴克敦等编.html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关键词搜索：https://www.jiaokey.com/tag/共和国教科书新修身  初小部分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