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书名：大雪盖不住回家的路</w:t>
      </w:r>
    </w:p>
    <w:p>
      <w:r>
        <w:t>作者：周旭文/图</w:t>
      </w:r>
    </w:p>
    <w:p>
      <w:r>
        <w:t>出版社：北京:连环画出版社,2016.12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大雪盖不住回家的路 评论地址：https://www.jiaokey.com/book/detail/14172651.html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