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好臭好臭的屁</w:t>
      </w:r>
    </w:p>
    <w:p>
      <w:r>
        <w:rPr>
          <w:rFonts w:ascii="宋体" w:hAnsi="宋体" w:eastAsia="宋体"/>
          <w:sz w:val="24"/>
        </w:rPr>
        <w:t>（美）布莱恩·柏林格文/图；雪雁译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784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2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784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好臭好臭的屁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（美）布莱恩·柏林格文/图；雪雁译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本书出售、求购地址：https://www.jiaokey.com/book/detail/14172650.html</w:t>
      </w:r>
    </w:p>
    <w:p>
      <w:r>
        <w:t>更多相关图书推荐：https://www.jiaokey.com</w:t>
      </w:r>
    </w:p>
    <w:p>
      <w:r>
        <w:t>（美）布莱恩·柏林格文/图；雪雁译 其他作品：https://www.jiaokey.com/tag/（美）布莱恩·柏林格文/图；雪雁译.html</w:t>
      </w:r>
    </w:p>
    <w:p>
      <w:r>
        <w:t>北京联合出版公司,2016.08 出版图书：https://www.jiaokey.com/tag/北京联合出版公司,2016.08.html</w:t>
      </w:r>
    </w:p>
    <w:p>
      <w:r>
        <w:t>关键词搜索：https://www.jiaokey.com/tag/图画课-学前教育-教学参考资料.html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