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书名：如何跟孩子说“不”  57个从容妙招教出孩子正确的生活态度</w:t>
      </w:r>
    </w:p>
    <w:p>
      <w:r>
        <w:t>作者：胡玲美著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总页数：184</w:t>
      </w:r>
    </w:p>
    <w:p>
      <w:r>
        <w:t>更多请访问教客网: www.jiaokey.com</w:t>
      </w:r>
    </w:p>
    <w:p>
      <w:r>
        <w:t>如何跟孩子说“不”  57个从容妙招教出孩子正确的生活态度 评论地址：https://www.jiaokey.com/book/detail/14172648.html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