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城市假日  我们的纪念品剪贴簿</w:t>
      </w:r>
    </w:p>
    <w:p>
      <w:r>
        <w:rPr>
          <w:rFonts w:ascii="宋体" w:hAnsi="宋体" w:eastAsia="宋体"/>
          <w:sz w:val="24"/>
        </w:rPr>
        <w:t>（澳）罗兰·哈维文/图；张博译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城市假日  我们的纪念品剪贴簿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（澳）罗兰·哈维文/图；张博译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本书出售、求购地址：https://www.jiaokey.com/book/detail/14172645.html</w:t>
      </w:r>
    </w:p>
    <w:p>
      <w:r>
        <w:t>更多相关图书推荐：https://www.jiaokey.com</w:t>
      </w:r>
    </w:p>
    <w:p>
      <w:r>
        <w:t>（澳）罗兰·哈维文/图；张博译 其他作品：https://www.jiaokey.com/tag/（澳）罗兰·哈维文/图；张博译.html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关键词搜索：https://www.jiaokey.com/tag/城市假日  我们的纪念品剪贴簿.html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