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幼小衔接趣味大练习  入学测试300题  3-6岁儿童适用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幼小衔接趣味大练习  入学测试300题  3-6岁儿童适用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本书出售、求购地址：https://www.jiaokey.com/book/detail/14172561.html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关键词搜索：https://www.jiaokey.com/tag/幼小衔接趣味大练习  入学测试300题  3-6岁儿童适用.html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