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小贝比益智贴纸绘本  第1季  小贝比去海边</w:t>
      </w:r>
    </w:p>
    <w:p>
      <w:r>
        <w:rPr>
          <w:rFonts w:ascii="宋体" w:hAnsi="宋体" w:eastAsia="宋体"/>
          <w:sz w:val="24"/>
        </w:rPr>
        <w:t>周美强编绘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小贝比益智贴纸绘本  第1季  小贝比去海边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周美强编绘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本书出售、求购地址：https://www.jiaokey.com/book/detail/14172529.html</w:t>
      </w:r>
    </w:p>
    <w:p>
      <w:r>
        <w:t>更多相关图书推荐：https://www.jiaokey.com</w:t>
      </w:r>
    </w:p>
    <w:p>
      <w:r>
        <w:t>周美强编绘 其他作品：https://www.jiaokey.com/tag/周美强编绘.html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关键词搜索：https://www.jiaokey.com/tag/小贝比益智贴纸绘本  第1季  小贝比去海边.html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