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 2  3  我会涂！</w:t>
      </w:r>
    </w:p>
    <w:p>
      <w:r>
        <w:rPr>
          <w:rFonts w:ascii="宋体" w:hAnsi="宋体" w:eastAsia="宋体"/>
          <w:sz w:val="24"/>
        </w:rPr>
        <w:t>（加拿大）艾琳·勒克斯巴切尔著；周明刚译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 2  3  我会涂！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（加拿大）艾琳·勒克斯巴切尔著；周明刚译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本书出售、求购地址：https://www.jiaokey.com/book/detail/14172509.html</w:t>
      </w:r>
    </w:p>
    <w:p>
      <w:r>
        <w:t>更多相关图书推荐：https://www.jiaokey.com</w:t>
      </w:r>
    </w:p>
    <w:p>
      <w:r>
        <w:t>（加拿大）艾琳·勒克斯巴切尔著；周明刚译 其他作品：https://www.jiaokey.com/tag/（加拿大）艾琳·勒克斯巴切尔著；周明刚译.html</w:t>
      </w:r>
    </w:p>
    <w:p>
      <w:r>
        <w:t>广州:新世纪出版社,2015.12 出版图书：https://www.jiaokey.com/tag/广州:新世纪出版社,2015.12.html</w:t>
      </w:r>
    </w:p>
    <w:p>
      <w:r>
        <w:t>关键词搜索：https://www.jiaokey.com/tag/艺术-学前教育-教学参考资料.html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