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  2  3  我会贴！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  2  3  我会贴！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本书出售、求购地址：https://www.jiaokey.com/book/detail/14172506.html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关键词搜索：https://www.jiaokey.com/tag/1  2  3  我会贴！.html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